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882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Светлана Валерьевна Михеева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Елисеева Анатолия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1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Елисеев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.П.,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 - Югра, Тюменская область, Сургутский район,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Елисеев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/расписка/,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предоставил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рассмотрении дела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Елисеев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Елисеев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</w:t>
      </w:r>
      <w:r>
        <w:rPr>
          <w:rFonts w:ascii="Times New Roman" w:eastAsia="Times New Roman" w:hAnsi="Times New Roman" w:cs="Times New Roman"/>
          <w:sz w:val="28"/>
          <w:szCs w:val="28"/>
        </w:rPr>
        <w:t>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25.11.2024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Елисеева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судом не установлен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>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Елисеева Анатолия Павловича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тысяча/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Елисеев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>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кор. сч.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172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239</w:t>
      </w:r>
      <w:r>
        <w:rPr>
          <w:rFonts w:ascii="Times New Roman" w:eastAsia="Times New Roman" w:hAnsi="Times New Roman" w:cs="Times New Roman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488248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2rplc-22">
    <w:name w:val="cat-UserDefined grp-32 rplc-22"/>
    <w:basedOn w:val="DefaultParagraphFont"/>
  </w:style>
  <w:style w:type="character" w:customStyle="1" w:styleId="cat-UserDefinedgrp-33rplc-27">
    <w:name w:val="cat-UserDefined grp-33 rplc-27"/>
    <w:basedOn w:val="DefaultParagraphFont"/>
  </w:style>
  <w:style w:type="character" w:customStyle="1" w:styleId="cat-UserDefinedgrp-32rplc-29">
    <w:name w:val="cat-UserDefined grp-3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14DF2-FEAA-4EB2-A5B5-0AB9AB84B1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